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98E23" w14:textId="64473593" w:rsidR="00BD34F3" w:rsidRDefault="001C1AF4">
      <w:pPr>
        <w:jc w:val="center"/>
        <w:rPr>
          <w:b/>
          <w:sz w:val="32"/>
          <w:lang w:eastAsia="zh-TW"/>
        </w:rPr>
      </w:pPr>
      <w:r>
        <w:rPr>
          <w:rFonts w:hint="eastAsia"/>
          <w:b/>
          <w:sz w:val="32"/>
          <w:lang w:eastAsia="zh-TW"/>
        </w:rPr>
        <w:t>切</w:t>
      </w:r>
      <w:r>
        <w:rPr>
          <w:b/>
          <w:sz w:val="32"/>
          <w:lang w:eastAsia="zh-TW"/>
        </w:rPr>
        <w:t xml:space="preserve"> 結 證 明 書</w:t>
      </w:r>
    </w:p>
    <w:p w14:paraId="2D29072F" w14:textId="77777777" w:rsidR="005A3989" w:rsidRDefault="005A3989">
      <w:pPr>
        <w:jc w:val="center"/>
        <w:rPr>
          <w:lang w:eastAsia="zh-TW"/>
        </w:rPr>
      </w:pPr>
    </w:p>
    <w:p w14:paraId="5DDF92F6" w14:textId="02975B67" w:rsidR="005A3989" w:rsidRDefault="001C1AF4">
      <w:pPr>
        <w:rPr>
          <w:lang w:eastAsia="zh-TW"/>
        </w:rPr>
      </w:pPr>
      <w:r>
        <w:rPr>
          <w:lang w:eastAsia="zh-TW"/>
        </w:rPr>
        <w:t xml:space="preserve">茲證明本校【　　</w:t>
      </w:r>
      <w:r w:rsidRPr="002202CC">
        <w:rPr>
          <w:highlight w:val="yellow"/>
          <w:lang w:eastAsia="zh-TW"/>
        </w:rPr>
        <w:t>（學校全名）</w:t>
      </w:r>
      <w:r>
        <w:rPr>
          <w:lang w:eastAsia="zh-TW"/>
        </w:rPr>
        <w:t xml:space="preserve">　】【　　</w:t>
      </w:r>
      <w:r w:rsidRPr="002202CC">
        <w:rPr>
          <w:highlight w:val="yellow"/>
          <w:lang w:eastAsia="zh-TW"/>
        </w:rPr>
        <w:t>（系所名稱）</w:t>
      </w:r>
      <w:r>
        <w:rPr>
          <w:lang w:eastAsia="zh-TW"/>
        </w:rPr>
        <w:t xml:space="preserve">　　】學生【　　</w:t>
      </w:r>
      <w:r w:rsidRPr="002202CC">
        <w:rPr>
          <w:highlight w:val="yellow"/>
          <w:lang w:eastAsia="zh-TW"/>
        </w:rPr>
        <w:t>（學生姓名）</w:t>
      </w:r>
      <w:r>
        <w:rPr>
          <w:lang w:eastAsia="zh-TW"/>
        </w:rPr>
        <w:t xml:space="preserve">　　】，已錄取為本所應屆碩</w:t>
      </w:r>
      <w:r w:rsidR="005A3989">
        <w:rPr>
          <w:rFonts w:hint="eastAsia"/>
          <w:lang w:eastAsia="zh-TW"/>
        </w:rPr>
        <w:t>/</w:t>
      </w:r>
      <w:r>
        <w:rPr>
          <w:lang w:eastAsia="zh-TW"/>
        </w:rPr>
        <w:t>博士新生，但因學期尚未正式開始，目前尚未取得正式學生證。</w:t>
      </w:r>
    </w:p>
    <w:p w14:paraId="5E03E5AC" w14:textId="77777777" w:rsidR="005A3989" w:rsidRDefault="001C1AF4">
      <w:pPr>
        <w:rPr>
          <w:lang w:eastAsia="zh-TW"/>
        </w:rPr>
      </w:pPr>
      <w:r>
        <w:rPr>
          <w:lang w:eastAsia="zh-TW"/>
        </w:rPr>
        <w:t xml:space="preserve">該生經本人確認，已於【　　</w:t>
      </w:r>
      <w:r w:rsidRPr="002202CC">
        <w:rPr>
          <w:highlight w:val="yellow"/>
          <w:lang w:eastAsia="zh-TW"/>
        </w:rPr>
        <w:t>（日期）</w:t>
      </w:r>
      <w:r>
        <w:rPr>
          <w:lang w:eastAsia="zh-TW"/>
        </w:rPr>
        <w:t xml:space="preserve">　　】正式加入本人指導之實驗室，並將參與研究訓練與相關學術活動。</w:t>
      </w:r>
    </w:p>
    <w:p w14:paraId="01FE9861" w14:textId="6A1B001E" w:rsidR="00BD34F3" w:rsidRDefault="001C1AF4">
      <w:pPr>
        <w:rPr>
          <w:lang w:eastAsia="zh-TW"/>
        </w:rPr>
      </w:pPr>
      <w:r>
        <w:rPr>
          <w:lang w:eastAsia="zh-TW"/>
        </w:rPr>
        <w:t>本證明文件係為協助該生以學生身分報名參加台灣蛋白體學會主辦之「蛋白質體學資料分析工作坊」所用，特此切結，所述內容屬實，倘有不實，願負相關責任。</w:t>
      </w:r>
    </w:p>
    <w:p w14:paraId="28E07450" w14:textId="45DAECBD" w:rsidR="005A3989" w:rsidRDefault="005A3989">
      <w:pPr>
        <w:rPr>
          <w:lang w:eastAsia="zh-TW"/>
        </w:rPr>
      </w:pPr>
    </w:p>
    <w:p w14:paraId="379B474D" w14:textId="081CF856" w:rsidR="001C1AF4" w:rsidRDefault="001C1AF4" w:rsidP="001C1AF4">
      <w:pPr>
        <w:rPr>
          <w:lang w:eastAsia="zh-TW"/>
        </w:rPr>
      </w:pPr>
      <w:r>
        <w:rPr>
          <w:lang w:eastAsia="zh-TW"/>
        </w:rPr>
        <w:t>指導教授</w:t>
      </w:r>
      <w:r>
        <w:rPr>
          <w:rFonts w:hint="eastAsia"/>
          <w:lang w:eastAsia="zh-TW"/>
        </w:rPr>
        <w:t>姓</w:t>
      </w:r>
      <w:r>
        <w:rPr>
          <w:lang w:eastAsia="zh-TW"/>
        </w:rPr>
        <w:t>名（正楷）：________________________</w:t>
      </w:r>
    </w:p>
    <w:p w14:paraId="13ABB517" w14:textId="77777777" w:rsidR="001C1AF4" w:rsidRDefault="001C1AF4">
      <w:pPr>
        <w:rPr>
          <w:lang w:eastAsia="zh-TW"/>
        </w:rPr>
      </w:pPr>
    </w:p>
    <w:p w14:paraId="5DC77064" w14:textId="68014472" w:rsidR="005A3989" w:rsidRDefault="001C1AF4">
      <w:pPr>
        <w:rPr>
          <w:lang w:eastAsia="zh-TW"/>
        </w:rPr>
      </w:pPr>
      <w:r>
        <w:rPr>
          <w:lang w:eastAsia="zh-TW"/>
        </w:rPr>
        <w:t>指導教授簽名：________________________</w:t>
      </w:r>
    </w:p>
    <w:p w14:paraId="171429E4" w14:textId="77777777" w:rsidR="001C1AF4" w:rsidRDefault="001C1AF4">
      <w:pPr>
        <w:rPr>
          <w:lang w:eastAsia="zh-TW"/>
        </w:rPr>
      </w:pPr>
    </w:p>
    <w:p w14:paraId="5293987D" w14:textId="3D4EE782" w:rsidR="005A3989" w:rsidRDefault="001C1AF4">
      <w:pPr>
        <w:rPr>
          <w:lang w:eastAsia="zh-TW"/>
        </w:rPr>
      </w:pPr>
      <w:r>
        <w:rPr>
          <w:lang w:eastAsia="zh-TW"/>
        </w:rPr>
        <w:t>聯絡電話／Email：</w:t>
      </w:r>
    </w:p>
    <w:p w14:paraId="084BF797" w14:textId="77777777" w:rsidR="001C1AF4" w:rsidRDefault="001C1AF4">
      <w:pPr>
        <w:rPr>
          <w:lang w:eastAsia="zh-TW"/>
        </w:rPr>
      </w:pPr>
    </w:p>
    <w:p w14:paraId="72A17D44" w14:textId="44D70EFE" w:rsidR="005A3989" w:rsidRDefault="001C1AF4">
      <w:pPr>
        <w:rPr>
          <w:lang w:eastAsia="zh-TW"/>
        </w:rPr>
      </w:pPr>
      <w:r>
        <w:rPr>
          <w:lang w:eastAsia="zh-TW"/>
        </w:rPr>
        <w:t>所屬單位：</w:t>
      </w:r>
      <w:r w:rsidR="005A3989">
        <w:rPr>
          <w:rFonts w:hint="eastAsia"/>
          <w:lang w:eastAsia="zh-TW"/>
        </w:rPr>
        <w:t xml:space="preserve">             </w:t>
      </w:r>
      <w:r>
        <w:rPr>
          <w:lang w:eastAsia="zh-TW"/>
        </w:rPr>
        <w:t>系</w:t>
      </w:r>
      <w:r w:rsidR="005A3989">
        <w:rPr>
          <w:rFonts w:hint="eastAsia"/>
          <w:lang w:eastAsia="zh-TW"/>
        </w:rPr>
        <w:t>/</w:t>
      </w:r>
      <w:r>
        <w:rPr>
          <w:lang w:eastAsia="zh-TW"/>
        </w:rPr>
        <w:t>所</w:t>
      </w:r>
      <w:r>
        <w:rPr>
          <w:lang w:eastAsia="zh-TW"/>
        </w:rPr>
        <w:br/>
        <w:t>學校名稱：</w:t>
      </w:r>
      <w:r>
        <w:rPr>
          <w:rFonts w:hint="eastAsia"/>
          <w:lang w:eastAsia="zh-TW"/>
        </w:rPr>
        <w:t xml:space="preserve">             大學</w:t>
      </w:r>
    </w:p>
    <w:p w14:paraId="66781140" w14:textId="77777777" w:rsidR="005A3989" w:rsidRDefault="005A3989">
      <w:pPr>
        <w:rPr>
          <w:lang w:eastAsia="zh-TW"/>
        </w:rPr>
      </w:pPr>
    </w:p>
    <w:p w14:paraId="1F28758A" w14:textId="6CD28EEC" w:rsidR="00BD34F3" w:rsidRDefault="001C1AF4">
      <w:pPr>
        <w:rPr>
          <w:lang w:eastAsia="zh-TW"/>
        </w:rPr>
      </w:pPr>
      <w:r>
        <w:rPr>
          <w:lang w:eastAsia="zh-TW"/>
        </w:rPr>
        <w:t>中華民國</w:t>
      </w:r>
      <w:r>
        <w:rPr>
          <w:rFonts w:hint="eastAsia"/>
          <w:lang w:eastAsia="zh-TW"/>
        </w:rPr>
        <w:t>1</w:t>
      </w:r>
      <w:r>
        <w:rPr>
          <w:lang w:eastAsia="zh-TW"/>
        </w:rPr>
        <w:t>14年　　月　　日</w:t>
      </w:r>
    </w:p>
    <w:sectPr w:rsidR="00BD34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20B0604020202020204"/>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15320374">
    <w:abstractNumId w:val="8"/>
  </w:num>
  <w:num w:numId="2" w16cid:durableId="1961494569">
    <w:abstractNumId w:val="6"/>
  </w:num>
  <w:num w:numId="3" w16cid:durableId="362290350">
    <w:abstractNumId w:val="5"/>
  </w:num>
  <w:num w:numId="4" w16cid:durableId="319887283">
    <w:abstractNumId w:val="4"/>
  </w:num>
  <w:num w:numId="5" w16cid:durableId="189728201">
    <w:abstractNumId w:val="7"/>
  </w:num>
  <w:num w:numId="6" w16cid:durableId="2038652601">
    <w:abstractNumId w:val="3"/>
  </w:num>
  <w:num w:numId="7" w16cid:durableId="749697869">
    <w:abstractNumId w:val="2"/>
  </w:num>
  <w:num w:numId="8" w16cid:durableId="173152900">
    <w:abstractNumId w:val="1"/>
  </w:num>
  <w:num w:numId="9" w16cid:durableId="70721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1AF4"/>
    <w:rsid w:val="002202CC"/>
    <w:rsid w:val="0029639D"/>
    <w:rsid w:val="00326F90"/>
    <w:rsid w:val="005A3989"/>
    <w:rsid w:val="006E6C26"/>
    <w:rsid w:val="009B140D"/>
    <w:rsid w:val="00AA1D8D"/>
    <w:rsid w:val="00B47730"/>
    <w:rsid w:val="00BD34F3"/>
    <w:rsid w:val="00CB0664"/>
    <w:rsid w:val="00FB2D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52EF5C"/>
  <w14:defaultImageDpi w14:val="300"/>
  <w15:docId w15:val="{7299905E-7FC9-4E35-B514-5A16317D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標楷體" w:eastAsia="標楷體" w:hAnsi="標楷體"/>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Was Han</cp:lastModifiedBy>
  <cp:revision>6</cp:revision>
  <dcterms:created xsi:type="dcterms:W3CDTF">2025-07-03T06:57:00Z</dcterms:created>
  <dcterms:modified xsi:type="dcterms:W3CDTF">2025-07-03T07:28:00Z</dcterms:modified>
  <cp:category/>
</cp:coreProperties>
</file>